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书名：英语阅读测试练习  又名，阅读实践  1</w:t>
      </w:r>
    </w:p>
    <w:p>
      <w:r>
        <w:t>作者：程世禄主编；龚由志，黄继民编</w:t>
      </w:r>
    </w:p>
    <w:p>
      <w:r>
        <w:t>出版社：华中工学院出版社</w:t>
      </w:r>
    </w:p>
    <w:p>
      <w:r>
        <w:t>出版日期：1987.01</w:t>
      </w:r>
    </w:p>
    <w:p>
      <w:r>
        <w:t>总页数：230</w:t>
      </w:r>
    </w:p>
    <w:p>
      <w:r>
        <w:t>更多请访问教客网: www.jiaokey.com</w:t>
      </w:r>
    </w:p>
    <w:p>
      <w:r>
        <w:t>英语阅读测试练习  又名，阅读实践  1 评论地址：https://www.jiaokey.com/book/detail/13583877.html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