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书名：规划筑计图书馆建筑要旨</w:t>
      </w:r>
    </w:p>
    <w:p>
      <w:r>
        <w:t>作者：李明华主编</w:t>
      </w:r>
    </w:p>
    <w:p>
      <w:r>
        <w:t>出版社：北京:海洋出版社,2014.06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规划筑计图书馆建筑要旨 评论地址：https://www.jiaokey.com/book/detail/13583985.html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