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历史、艺术与台湾人文论丛  1  宗教、民俗专辑</w:t>
      </w:r>
    </w:p>
    <w:p>
      <w:r>
        <w:rPr>
          <w:rFonts w:ascii="宋体" w:hAnsi="宋体" w:eastAsia="宋体"/>
          <w:sz w:val="24"/>
        </w:rPr>
        <w:t>江达智，梅政清，卢秀华等著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历史、艺术与台湾人文论丛  1  宗教、民俗专辑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江达智，梅政清，卢秀华等著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本书出售、求购地址：https://www.jiaokey.com/book/detail/13584012.html</w:t>
      </w:r>
    </w:p>
    <w:p>
      <w:r>
        <w:t>更多相关图书推荐：https://www.jiaokey.com</w:t>
      </w:r>
    </w:p>
    <w:p>
      <w:r>
        <w:t>江达智，梅政清，卢秀华等著 其他作品：https://www.jiaokey.com/tag/江达智，梅政清，卢秀华等著.html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关键词搜索：https://www.jiaokey.com/tag/历史、艺术与台湾人文论丛  1  宗教、民俗专辑.html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