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不可忽视的两栖爬行类动物</w:t>
      </w:r>
    </w:p>
    <w:p>
      <w:r>
        <w:rPr>
          <w:rFonts w:ascii="宋体" w:hAnsi="宋体" w:eastAsia="宋体"/>
          <w:sz w:val="24"/>
        </w:rPr>
        <w:t>（日）星野一三雄著；吴婉惠，张培咏译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不可忽视的两栖爬行类动物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（日）星野一三雄著；吴婉惠，张培咏译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本书出售、求购地址：https://www.jiaokey.com/book/detail/13584445.html</w:t>
      </w:r>
    </w:p>
    <w:p>
      <w:r>
        <w:t>更多相关图书推荐：https://www.jiaokey.com</w:t>
      </w:r>
    </w:p>
    <w:p>
      <w:r>
        <w:t>（日）星野一三雄著；吴婉惠，张培咏译 其他作品：https://www.jiaokey.com/tag/（日）星野一三雄著；吴婉惠，张培咏译.html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关键词搜索：https://www.jiaokey.com/tag/不可忽视的两栖爬行类动物.html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