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书名：大自然为我们做了些什么</w:t>
      </w:r>
    </w:p>
    <w:p>
      <w:r>
        <w:t>作者：（英）托尼.朱尼珀（juniperT.）著；宴向阳译</w:t>
      </w:r>
    </w:p>
    <w:p>
      <w:r>
        <w:t>出版社：重庆:重庆大学出版社,2014.06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大自然为我们做了些什么 评论地址：https://www.jiaokey.com/book/detail/13584640.html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