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书名：西方经济学学习指导与习题集  宏观部分</w:t>
      </w:r>
    </w:p>
    <w:p>
      <w:r>
        <w:t>作者：赵卓，崔建华等编著</w:t>
      </w:r>
    </w:p>
    <w:p>
      <w:r>
        <w:t>出版社：广州：世界图书出版广州有限公司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西方经济学学习指导与习题集  宏观部分 评论地址：https://www.jiaokey.com/book/detail/13584697.html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