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书名：别让情绪失控害了你  关于自控、专注与情绪的心理学</w:t>
      </w:r>
    </w:p>
    <w:p>
      <w:r>
        <w:t>作者：陈玮编著</w:t>
      </w:r>
    </w:p>
    <w:p>
      <w:r>
        <w:t>出版社：北京：中华工商联合出版社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别让情绪失控害了你  关于自控、专注与情绪的心理学 评论地址：https://www.jiaokey.com/book/detail/13584702.html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