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书名：总经理经营管理公司的288个妙计</w:t>
      </w:r>
    </w:p>
    <w:p>
      <w:r>
        <w:t>作者：张斌主编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总经理经营管理公司的288个妙计 评论地址：https://www.jiaokey.com/book/detail/13584716.html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