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书名：五十岁以后的健康秘诀</w:t>
      </w:r>
    </w:p>
    <w:p>
      <w:r>
        <w:t>作者：高利主编；徐敏，黄礼媛副主编；宋珏娴，林晓兰，魏翠柏等编</w:t>
      </w:r>
    </w:p>
    <w:p>
      <w:r>
        <w:t>出版社：北京：中国中医药出版社</w:t>
      </w:r>
    </w:p>
    <w:p>
      <w:r>
        <w:t>出版日期：2014.03</w:t>
      </w:r>
    </w:p>
    <w:p>
      <w:r>
        <w:t>总页数：126</w:t>
      </w:r>
    </w:p>
    <w:p>
      <w:r>
        <w:t>更多请访问教客网: www.jiaokey.com</w:t>
      </w:r>
    </w:p>
    <w:p>
      <w:r>
        <w:t>五十岁以后的健康秘诀 评论地址：https://www.jiaokey.com/book/detail/13584784.html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