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书名：晋商五百年·崇儒重教</w:t>
      </w:r>
    </w:p>
    <w:p>
      <w:r>
        <w:t>作者：刘建生主编；刘成虎副主编</w:t>
      </w:r>
    </w:p>
    <w:p>
      <w:r>
        <w:t>出版社：太原:山西教育出版社,2014.06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晋商五百年·崇儒重教 评论地址：https://www.jiaokey.com/book/detail/13585148.html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