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书名：公共组织财务管理</w:t>
      </w:r>
    </w:p>
    <w:p>
      <w:r>
        <w:t>作者：缪匡华编著</w:t>
      </w:r>
    </w:p>
    <w:p>
      <w:r>
        <w:t>出版社：厦门：厦门大学出版社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公共组织财务管理 评论地址：https://www.jiaokey.com/book/detail/13585207.html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