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21世纪可持续能源丛书  能源与气候变化  能源与气候变化</w:t>
      </w:r>
    </w:p>
    <w:p>
      <w:r>
        <w:rPr>
          <w:rFonts w:ascii="宋体" w:hAnsi="宋体" w:eastAsia="宋体"/>
          <w:sz w:val="24"/>
        </w:rPr>
        <w:t>段茂盛，周胜主编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21世纪可持续能源丛书  能源与气候变化  能源与气候变化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段茂盛，周胜主编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本书出售、求购地址：https://www.jiaokey.com/book/detail/13585232.html</w:t>
      </w:r>
    </w:p>
    <w:p>
      <w:r>
        <w:t>更多相关图书推荐：https://www.jiaokey.com</w:t>
      </w:r>
    </w:p>
    <w:p>
      <w:r>
        <w:t>段茂盛，周胜主编 其他作品：https://www.jiaokey.com/tag/段茂盛，周胜主编.html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关键词搜索：https://www.jiaokey.com/tag/21世纪可持续能源丛书  能源与气候变化  能源与气候变化.html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