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书名：布什演说  恐怖主义下的激进</w:t>
      </w:r>
    </w:p>
    <w:p>
      <w:r>
        <w:t>作者：任宪宝编著</w:t>
      </w:r>
    </w:p>
    <w:p>
      <w:r>
        <w:t>出版社：北京：中国言实出版社</w:t>
      </w:r>
    </w:p>
    <w:p>
      <w:r>
        <w:t>出版日期：2014.08</w:t>
      </w:r>
    </w:p>
    <w:p>
      <w:r>
        <w:t>总页数：275</w:t>
      </w:r>
    </w:p>
    <w:p>
      <w:r>
        <w:t>更多请访问教客网: www.jiaokey.com</w:t>
      </w:r>
    </w:p>
    <w:p>
      <w:r>
        <w:t>布什演说  恐怖主义下的激进 评论地址：https://www.jiaokey.com/book/detail/13585355.html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