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书名：大型企业信息化工程项目群管理实战  神华信息化PMO案例解析</w:t>
      </w:r>
    </w:p>
    <w:p>
      <w:r>
        <w:t>作者：韩建国主编；张克慧副主编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总页数：381</w:t>
      </w:r>
    </w:p>
    <w:p>
      <w:r>
        <w:t>更多请访问教客网: www.jiaokey.com</w:t>
      </w:r>
    </w:p>
    <w:p>
      <w:r>
        <w:t>大型企业信息化工程项目群管理实战  神华信息化PMO案例解析 评论地址：https://www.jiaokey.com/book/detail/13585422.html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