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书名：关系活动、关系质量与顾客资产  基于顾客视角的实证研究</w:t>
      </w:r>
    </w:p>
    <w:p>
      <w:r>
        <w:t>作者：袁春平著</w:t>
      </w:r>
    </w:p>
    <w:p>
      <w:r>
        <w:t>出版社：武汉：武汉大学出版社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关系活动、关系质量与顾客资产  基于顾客视角的实证研究 评论地址：https://www.jiaokey.com/book/detail/13585427.html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