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软件测试工程师成长之路  软件测试方法与技术实践指南Java EE篇  第3版</w:t>
      </w:r>
    </w:p>
    <w:p>
      <w:r>
        <w:rPr>
          <w:rFonts w:ascii="宋体" w:hAnsi="宋体" w:eastAsia="宋体"/>
          <w:sz w:val="24"/>
        </w:rPr>
        <w:t>王顺，潘娅，盛安平等编著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软件测试工程师成长之路  软件测试方法与技术实践指南Java EE篇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王顺，潘娅，盛安平等编著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本书出售、求购地址：https://www.jiaokey.com/book/detail/13585697.html</w:t>
      </w:r>
    </w:p>
    <w:p>
      <w:r>
        <w:t>更多相关图书推荐：https://www.jiaokey.com</w:t>
      </w:r>
    </w:p>
    <w:p>
      <w:r>
        <w:t>王顺，潘娅，盛安平等编著 其他作品：https://www.jiaokey.com/tag/王顺，潘娅，盛安平等编著.html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关键词搜索：https://www.jiaokey.com/tag/软件测试工程师成长之路  软件测试方法与技术实践指南Java EE篇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