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应急疏散交通网络优化模型与方法</w:t>
      </w:r>
    </w:p>
    <w:p>
      <w:r>
        <w:rPr>
          <w:rFonts w:ascii="宋体" w:hAnsi="宋体" w:eastAsia="宋体"/>
          <w:sz w:val="24"/>
        </w:rPr>
        <w:t>任刚，赵星，华璟怡著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应急疏散交通网络优化模型与方法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任刚，赵星，华璟怡著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本书出售、求购地址：https://www.jiaokey.com/book/detail/13585809.html</w:t>
      </w:r>
    </w:p>
    <w:p>
      <w:r>
        <w:t>更多相关图书推荐：https://www.jiaokey.com</w:t>
      </w:r>
    </w:p>
    <w:p>
      <w:r>
        <w:t>任刚，赵星，华璟怡著 其他作品：https://www.jiaokey.com/tag/任刚，赵星，华璟怡著.html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关键词搜索：https://www.jiaokey.com/tag/应急疏散交通网络优化模型与方法.html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