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书名：干细胞的细胞生物学</w:t>
      </w:r>
    </w:p>
    <w:p>
      <w:r>
        <w:t>作者：（以）梅斯欧尔，（美）普拉思著</w:t>
      </w:r>
    </w:p>
    <w:p>
      <w:r>
        <w:t>出版社：北京：科学出版社</w:t>
      </w:r>
    </w:p>
    <w:p>
      <w:r>
        <w:t>出版日期：2014</w:t>
      </w:r>
    </w:p>
    <w:p>
      <w:r>
        <w:t>总页数：202</w:t>
      </w:r>
    </w:p>
    <w:p>
      <w:r>
        <w:t>更多请访问教客网: www.jiaokey.com</w:t>
      </w:r>
    </w:p>
    <w:p>
      <w:r>
        <w:t>干细胞的细胞生物学 评论地址：https://www.jiaokey.com/book/detail/13585918.html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