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作者：北京市怀柔一中编</w:t>
      </w:r>
    </w:p>
    <w:p>
      <w:r>
        <w:t>出版社：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教海拾贝 评论地址：https://www.jiaokey.com/book/detail/13585999.html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