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书名：跟老中医学针灸  验穴辑录</w:t>
      </w:r>
    </w:p>
    <w:p>
      <w:r>
        <w:t>作者：杨兆钢主编；吴志刚副主编；杨铭，陈英英，杨趁，程玉荣编</w:t>
      </w:r>
    </w:p>
    <w:p>
      <w:r>
        <w:t>出版社：北京:人民军医出版社,2014.03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跟老中医学针灸  验穴辑录 评论地址：https://www.jiaokey.com/book/detail/13586197.html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