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书名：周作人研究资料  下</w:t>
      </w:r>
    </w:p>
    <w:p>
      <w:r>
        <w:t>作者：徐从辉编；杨扬主编</w:t>
      </w:r>
    </w:p>
    <w:p>
      <w:r>
        <w:t>出版社：天津:天津人民出版社,2014.01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周作人研究资料  下 评论地址：https://www.jiaokey.com/book/detail/13586243.html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