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书名：双语儿童  早期发展及语言接触</w:t>
      </w:r>
    </w:p>
    <w:p>
      <w:r>
        <w:t>作者：叶彩燕，马诗帆著；蔡雅菁译；李葆嘉审订</w:t>
      </w:r>
    </w:p>
    <w:p>
      <w:r>
        <w:t>出版社：北京：世界图书北京出版公司</w:t>
      </w:r>
    </w:p>
    <w:p>
      <w:r>
        <w:t>出版日期：2013.01</w:t>
      </w:r>
    </w:p>
    <w:p>
      <w:r>
        <w:t>总页数：358</w:t>
      </w:r>
    </w:p>
    <w:p>
      <w:r>
        <w:t>更多请访问教客网: www.jiaokey.com</w:t>
      </w:r>
    </w:p>
    <w:p>
      <w:r>
        <w:t>双语儿童  早期发展及语言接触 评论地址：https://www.jiaokey.com/book/detail/13586265.html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