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书名：走出国门的文化使者</w:t>
      </w:r>
    </w:p>
    <w:p>
      <w:r>
        <w:t>作者：郑继娥主编；张鲁昌，胡明亮副主编</w:t>
      </w:r>
    </w:p>
    <w:p>
      <w:r>
        <w:t>出版社：广州:暨南大学出版社,2013.12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走出国门的文化使者 评论地址：https://www.jiaokey.com/book/detail/13586416.html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