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书名：美术生的自我修养  韩丁虎速写笔记</w:t>
      </w:r>
    </w:p>
    <w:p>
      <w:r>
        <w:t>作者：王海强主编；韩丁虎编著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美术生的自我修养  韩丁虎速写笔记 评论地址：https://www.jiaokey.com/book/detail/13586745.html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