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书名：俄罗斯套娃</w:t>
      </w:r>
    </w:p>
    <w:p>
      <w:r>
        <w:t>作者：（阿根廷）阿道夫·比奥伊·卡萨雷斯著；魏然译</w:t>
      </w:r>
    </w:p>
    <w:p>
      <w:r>
        <w:t>出版社：上海:上海文艺出版社,2013.10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俄罗斯套娃 评论地址：https://www.jiaokey.com/book/detail/13586760.html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