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书名：新概念绘画入门正规系统训练  基础速写教程  风景速写</w:t>
      </w:r>
    </w:p>
    <w:p>
      <w:r>
        <w:t>作者：黄建鑫编著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新概念绘画入门正规系统训练  基础速写教程  风景速写 评论地址：https://www.jiaokey.com/book/detail/13586773.html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