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书名：跟名家学国画技法与小品  跟高卉民学画梅花</w:t>
      </w:r>
    </w:p>
    <w:p>
      <w:r>
        <w:t>作者：高明宇，高卉民编著</w:t>
      </w:r>
    </w:p>
    <w:p>
      <w:r>
        <w:t>出版社：哈尔滨:黑龙江美术出版社,2012.02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跟名家学国画技法与小品  跟高卉民学画梅花 评论地址：https://www.jiaokey.com/book/detail/13586787.html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