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间谍大百科  全彩</w:t>
      </w:r>
    </w:p>
    <w:p>
      <w:r>
        <w:rPr>
          <w:rFonts w:ascii="宋体" w:hAnsi="宋体" w:eastAsia="宋体"/>
          <w:sz w:val="24"/>
        </w:rPr>
        <w:t>（英）劳拉·布勒，乔·富尔曼，本·吉利兰等著；一宁，杨卓伦译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间谍大百科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（英）劳拉·布勒，乔·富尔曼，本·吉利兰等著；一宁，杨卓伦译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本书出售、求购地址：https://www.jiaokey.com/book/detail/13586830.html</w:t>
      </w:r>
    </w:p>
    <w:p>
      <w:r>
        <w:t>更多相关图书推荐：https://www.jiaokey.com</w:t>
      </w:r>
    </w:p>
    <w:p>
      <w:r>
        <w:t>（英）劳拉·布勒，乔·富尔曼，本·吉利兰等著；一宁，杨卓伦译 其他作品：https://www.jiaokey.com/tag/（英）劳拉·布勒，乔·富尔曼，本·吉利兰等著；一宁，杨卓伦译.html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关键词搜索：https://www.jiaokey.com/tag/间谍大百科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