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书名：知道吗？今天你又交税了  听“小税务”聊身边的税</w:t>
      </w:r>
    </w:p>
    <w:p>
      <w:r>
        <w:t>作者：朱志钢，崔军编</w:t>
      </w:r>
    </w:p>
    <w:p>
      <w:r>
        <w:t>出版社：北京:商务印书馆,2014.04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知道吗？今天你又交税了  听“小税务”聊身边的税 评论地址：https://www.jiaokey.com/book/detail/13586880.html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