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书名：中国画透视研究</w:t>
      </w:r>
    </w:p>
    <w:p>
      <w:r>
        <w:t>作者：施世珍编著；杨身源整理</w:t>
      </w:r>
    </w:p>
    <w:p>
      <w:r>
        <w:t>出版社：南京：东南大学出版社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中国画透视研究 评论地址：https://www.jiaokey.com/book/detail/13586887.html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