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修订稿  地理分册  外国地理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修订稿  地理分册  外国地理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地理-中国-百科全书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本书出售、求购地址：https://www.jiaokey.com/book/detail/13587121.html</w:t>
      </w:r>
    </w:p>
    <w:p>
      <w:r>
        <w:t>更多相关图书推荐：https://www.jiaokey.com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关键词搜索：https://www.jiaokey.com/tag/地理-中国-百科全书.html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