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汽车维修工具与设备使用图解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汽车维修工具与设备使用图解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本书出售、求购地址：https://www.jiaokey.com/book/detail/13587329.html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关键词搜索：https://www.jiaokey.com/tag/汽车维修工具与设备使用图解.html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