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人与组织匹配对员工创新行为的影响机制研究</w:t>
      </w:r>
    </w:p>
    <w:p>
      <w:r>
        <w:rPr>
          <w:rFonts w:ascii="宋体" w:hAnsi="宋体" w:eastAsia="宋体"/>
          <w:sz w:val="24"/>
        </w:rPr>
        <w:t>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人与组织匹配对员工创新行为的影响机制研究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本书出售、求购地址：https://www.jiaokey.com/book/detail/13587348.html</w:t>
      </w:r>
    </w:p>
    <w:p>
      <w:r>
        <w:t>更多相关图书推荐：https://www.jiaokey.com</w:t>
      </w:r>
    </w:p>
    <w:p>
      <w:r>
        <w:t>杨英著 其他作品：https://www.jiaokey.com/tag/杨英著.html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关键词搜索：https://www.jiaokey.com/tag/人与组织匹配对员工创新行为的影响机制研究.html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