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猪生长发育及营养调控技术</w:t>
      </w:r>
    </w:p>
    <w:p>
      <w:r>
        <w:rPr>
          <w:rFonts w:ascii="宋体" w:hAnsi="宋体" w:eastAsia="宋体"/>
          <w:sz w:val="24"/>
        </w:rPr>
        <w:t>王继华，刘伯，石玉祥等著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猪生长发育及营养调控技术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王继华，刘伯，石玉祥等著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本书出售、求购地址：https://www.jiaokey.com/book/detail/13587356.html</w:t>
      </w:r>
    </w:p>
    <w:p>
      <w:r>
        <w:t>更多相关图书推荐：https://www.jiaokey.com</w:t>
      </w:r>
    </w:p>
    <w:p>
      <w:r>
        <w:t>王继华，刘伯，石玉祥等著 其他作品：https://www.jiaokey.com/tag/王继华，刘伯，石玉祥等著.html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关键词搜索：https://www.jiaokey.com/tag/猪生长发育及营养调控技术.html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