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生物质能源技术成果转化促进体系研究</w:t>
      </w:r>
    </w:p>
    <w:p>
      <w:r>
        <w:rPr>
          <w:rFonts w:ascii="宋体" w:hAnsi="宋体" w:eastAsia="宋体"/>
          <w:sz w:val="24"/>
        </w:rPr>
        <w:t>庞晓鹏著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生物质能源技术成果转化促进体系研究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本书出售、求购地址：https://www.jiaokey.com/book/detail/13587366.html</w:t>
      </w:r>
    </w:p>
    <w:p>
      <w:r>
        <w:t>更多相关图书推荐：https://www.jiaokey.com</w:t>
      </w:r>
    </w:p>
    <w:p>
      <w:r>
        <w:t>庞晓鹏著 其他作品：https://www.jiaokey.com/tag/庞晓鹏著.html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关键词搜索：https://www.jiaokey.com/tag/生物质能源技术成果转化促进体系研究.html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