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云南省博物馆馆藏契约文书整理与汇编  第2卷  下</w:t>
      </w:r>
    </w:p>
    <w:p>
      <w:r>
        <w:rPr>
          <w:rFonts w:ascii="宋体" w:hAnsi="宋体" w:eastAsia="宋体"/>
          <w:sz w:val="24"/>
        </w:rPr>
        <w:t>林文勋，徐政芸主编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云南省博物馆馆藏契约文书整理与汇编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林文勋，徐政芸主编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本书出售、求购地址：https://www.jiaokey.com/book/detail/13587388.html</w:t>
      </w:r>
    </w:p>
    <w:p>
      <w:r>
        <w:t>更多相关图书推荐：https://www.jiaokey.com</w:t>
      </w:r>
    </w:p>
    <w:p>
      <w:r>
        <w:t>林文勋，徐政芸主编 其他作品：https://www.jiaokey.com/tag/林文勋，徐政芸主编.html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关键词搜索：https://www.jiaokey.com/tag/云南省博物馆馆藏契约文书整理与汇编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