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书名：黎教授教你读史记  《国学名师课堂》</w:t>
      </w:r>
    </w:p>
    <w:p>
      <w:r>
        <w:t>作者：&lt;font color=Red&gt;黎&lt;/font&gt;孟德编著</w:t>
      </w:r>
    </w:p>
    <w:p>
      <w:r>
        <w:t>出版社：成都:巴蜀书社,2013.05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黎教授教你读史记  《国学名师课堂》 评论地址：https://www.jiaokey.com/book/detail/13587396.html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