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阐释的力量：语言、文学和文化论丛  第2版</w:t>
      </w:r>
    </w:p>
    <w:p>
      <w:r>
        <w:rPr>
          <w:rFonts w:ascii="宋体" w:hAnsi="宋体" w:eastAsia="宋体"/>
          <w:sz w:val="24"/>
        </w:rPr>
        <w:t>詹丹，黄卫星，郭开平编著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阐释的力量：语言、文学和文化论丛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詹丹，黄卫星，郭开平编著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本书出售、求购地址：https://www.jiaokey.com/book/detail/13587397.html</w:t>
      </w:r>
    </w:p>
    <w:p>
      <w:r>
        <w:t>更多相关图书推荐：https://www.jiaokey.com</w:t>
      </w:r>
    </w:p>
    <w:p>
      <w:r>
        <w:t>詹丹，黄卫星，郭开平编著 其他作品：https://www.jiaokey.com/tag/詹丹，黄卫星，郭开平编著.html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关键词搜索：https://www.jiaokey.com/tag/阐释的力量：语言、文学和文化论丛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