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书名：你的孩子也能成为爱因斯坦</w:t>
      </w:r>
    </w:p>
    <w:p>
      <w:r>
        <w:t>作者：（西班牙）费尔南多·阿尔贝卡著；金薇译</w:t>
      </w:r>
    </w:p>
    <w:p>
      <w:r>
        <w:t>出版社：上海：上海译文出版社</w:t>
      </w:r>
    </w:p>
    <w:p>
      <w:r>
        <w:t>出版日期：2014</w:t>
      </w:r>
    </w:p>
    <w:p>
      <w:r>
        <w:t>总页数：245</w:t>
      </w:r>
    </w:p>
    <w:p>
      <w:r>
        <w:t>更多请访问教客网: www.jiaokey.com</w:t>
      </w:r>
    </w:p>
    <w:p>
      <w:r>
        <w:t>你的孩子也能成为爱因斯坦 评论地址：https://www.jiaokey.com/book/detail/13587408.html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