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书名：生我不负淮剧情  筱文艳</w:t>
      </w:r>
    </w:p>
    <w:p>
      <w:r>
        <w:t>作者：乔谷凡著；上海市文学艺术界联合会编</w:t>
      </w:r>
    </w:p>
    <w:p>
      <w:r>
        <w:t>出版社：上海:上海锦绣文章出版社,2013.08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生我不负淮剧情  筱文艳 评论地址：https://www.jiaokey.com/book/detail/13587567.html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