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</w:t>
      </w:r>
    </w:p>
    <w:p>
      <w:r>
        <w:t>作者：谢明，杨悦主编；刘佐仁，潘金火，孟昱副主编；王英姿，刘佐仁，张雪等编</w:t>
      </w:r>
    </w:p>
    <w:p>
      <w:r>
        <w:t>出版社：北京：人民卫生出版社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药品生产质量管理 评论地址：https://www.jiaokey.com/book/detail/13587594.html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