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书名：乡礼与俗乐  徽州宗族礼俗音乐研究</w:t>
      </w:r>
    </w:p>
    <w:p>
      <w:r>
        <w:t>作者：齐琨著</w:t>
      </w:r>
    </w:p>
    <w:p>
      <w:r>
        <w:t>出版社：合肥:安徽文艺出版社,2013.03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乡礼与俗乐  徽州宗族礼俗音乐研究 评论地址：https://www.jiaokey.com/book/detail/13587600.html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