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书名：债性资本市场</w:t>
      </w:r>
    </w:p>
    <w:p>
      <w:r>
        <w:t>作者：窦尔翔，周知，李海飞著</w:t>
      </w:r>
    </w:p>
    <w:p>
      <w:r>
        <w:t>出版社：北京:中国财富出版社,2014.01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债性资本市场 评论地址：https://www.jiaokey.com/book/detail/13587622.html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