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书名：高高的兴安岭  鄂伦春族风情</w:t>
      </w:r>
    </w:p>
    <w:p>
      <w:r>
        <w:t>作者：白兰编著；马永真，乔吉主编；毅松，金海副主编</w:t>
      </w:r>
    </w:p>
    <w:p>
      <w:r>
        <w:t>出版社：</w:t>
      </w:r>
    </w:p>
    <w:p>
      <w:r>
        <w:t>出版日期：2014.01</w:t>
      </w:r>
    </w:p>
    <w:p>
      <w:r>
        <w:t>总页数：218</w:t>
      </w:r>
    </w:p>
    <w:p>
      <w:r>
        <w:t>更多请访问教客网: www.jiaokey.com</w:t>
      </w:r>
    </w:p>
    <w:p>
      <w:r>
        <w:t>高高的兴安岭  鄂伦春族风情 评论地址：https://www.jiaokey.com/book/detail/13587624.html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