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心理学与工作  工业与组织心理学导论  原书第10版</w:t>
      </w:r>
    </w:p>
    <w:p>
      <w:r>
        <w:rPr>
          <w:rFonts w:ascii="宋体" w:hAnsi="宋体" w:eastAsia="宋体"/>
          <w:sz w:val="24"/>
        </w:rPr>
        <w:t>（美）保罗M·马金斯基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心理学与工作  工业与组织心理学导论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（美）保罗M·马金斯基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本书出售、求购地址：https://www.jiaokey.com/book/detail/13587718.html</w:t>
      </w:r>
    </w:p>
    <w:p>
      <w:r>
        <w:t>更多相关图书推荐：https://www.jiaokey.com</w:t>
      </w:r>
    </w:p>
    <w:p>
      <w:r>
        <w:t>（美）保罗M·马金斯基 其他作品：https://www.jiaokey.com/tag/（美）保罗M·马金斯基.html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关键词搜索：https://www.jiaokey.com/tag/心理学与工作  工业与组织心理学导论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