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没有方向的河流</w:t>
      </w:r>
    </w:p>
    <w:p>
      <w:r>
        <w:rPr>
          <w:rFonts w:ascii="宋体" w:hAnsi="宋体" w:eastAsia="宋体"/>
          <w:sz w:val="24"/>
        </w:rPr>
        <w:t>海飞著；老树插图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没有方向的河流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海飞著；老树插图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本书出售、求购地址：https://www.jiaokey.com/book/detail/13587750.html</w:t>
      </w:r>
    </w:p>
    <w:p>
      <w:r>
        <w:t>更多相关图书推荐：https://www.jiaokey.com</w:t>
      </w:r>
    </w:p>
    <w:p>
      <w:r>
        <w:t>海飞著；老树插图 其他作品：https://www.jiaokey.com/tag/海飞著；老树插图.html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关键词搜索：https://www.jiaokey.com/tag/没有方向的河流.html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