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医学基础实验教程  医学形态学实验分册  第2版</w:t>
      </w:r>
    </w:p>
    <w:p>
      <w:r>
        <w:rPr>
          <w:rFonts w:ascii="宋体" w:hAnsi="宋体" w:eastAsia="宋体"/>
          <w:sz w:val="24"/>
        </w:rPr>
        <w:t>龙汉安，税青林，郭勇主编；余鸿，杨成万，田强副主编；马明义，王巧稚，龙汉安等编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医学基础实验教程  医学形态学实验分册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龙汉安，税青林，郭勇主编；余鸿，杨成万，田强副主编；马明义，王巧稚，龙汉安等编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本书出售、求购地址：https://www.jiaokey.com/book/detail/13587764.html</w:t>
      </w:r>
    </w:p>
    <w:p>
      <w:r>
        <w:t>更多相关图书推荐：https://www.jiaokey.com</w:t>
      </w:r>
    </w:p>
    <w:p>
      <w:r>
        <w:t>龙汉安，税青林，郭勇主编；余鸿，杨成万，田强副主编；马明义，王巧稚，龙汉安等编 其他作品：https://www.jiaokey.com/tag/龙汉安，税青林，郭勇主编；余鸿，杨成万，田强副主编；马明义，王巧稚，龙汉安等编.html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关键词搜索：https://www.jiaokey.com/tag/医学基础实验教程  医学形态学实验分册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