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亚洲企业实践  中国MBA案例建设集萃  第3辑</w:t>
      </w:r>
    </w:p>
    <w:p>
      <w:r>
        <w:rPr>
          <w:rFonts w:ascii="宋体" w:hAnsi="宋体" w:eastAsia="宋体"/>
          <w:sz w:val="24"/>
        </w:rPr>
        <w:t>赵纯均主编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亚洲企业实践  中国MBA案例建设集萃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本书出售、求购地址：https://www.jiaokey.com/book/detail/13587796.html</w:t>
      </w:r>
    </w:p>
    <w:p>
      <w:r>
        <w:t>更多相关图书推荐：https://www.jiaokey.com</w:t>
      </w:r>
    </w:p>
    <w:p>
      <w:r>
        <w:t>赵纯均主编 其他作品：https://www.jiaokey.com/tag/赵纯均主编.html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关键词搜索：https://www.jiaokey.com/tag/亚洲企业实践  中国MBA案例建设集萃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