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书名：荒漠中的金牛犊  论西方大众文化的极权魅影</w:t>
      </w:r>
    </w:p>
    <w:p>
      <w:r>
        <w:t>作者：汪骁著</w:t>
      </w:r>
    </w:p>
    <w:p>
      <w:r>
        <w:t>出版社：北京：文化艺术出版社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荒漠中的金牛犊  论西方大众文化的极权魅影 评论地址：https://www.jiaokey.com/book/detail/13587891.html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