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书名：认识科学前沿中的哲学问题  身体、认知与世界</w:t>
      </w:r>
    </w:p>
    <w:p>
      <w:r>
        <w:t>作者：刘晓力，孟伟著</w:t>
      </w:r>
    </w:p>
    <w:p>
      <w:r>
        <w:t>出版社：北京：金城出版社</w:t>
      </w:r>
    </w:p>
    <w:p>
      <w:r>
        <w:t>出版日期：2014.04</w:t>
      </w:r>
    </w:p>
    <w:p>
      <w:r>
        <w:t>总页数：338</w:t>
      </w:r>
    </w:p>
    <w:p>
      <w:r>
        <w:t>更多请访问教客网: www.jiaokey.com</w:t>
      </w:r>
    </w:p>
    <w:p>
      <w:r>
        <w:t>认识科学前沿中的哲学问题  身体、认知与世界 评论地址：https://www.jiaokey.com/book/detail/13587969.html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